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生命三部曲  人工进化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生命三部曲  人工进化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本书出售、求购地址：https://www.jiaokey.com/book/detail/14145445.html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关键词搜索：https://www.jiaokey.com/tag/生命三部曲  人工进化.html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