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南极周边海域磷虾等生物资源考察与评估</w:t>
      </w:r>
    </w:p>
    <w:p>
      <w:r>
        <w:rPr>
          <w:rFonts w:ascii="宋体" w:hAnsi="宋体" w:eastAsia="宋体"/>
          <w:sz w:val="24"/>
        </w:rPr>
        <w:t>国家海洋局极地专项办公室编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南极周边海域磷虾等生物资源考察与评估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本书出售、求购地址：https://www.jiaokey.com/book/detail/14145429.html</w:t>
      </w:r>
    </w:p>
    <w:p>
      <w:r>
        <w:t>更多相关图书推荐：https://www.jiaokey.com</w:t>
      </w:r>
    </w:p>
    <w:p>
      <w:r>
        <w:t>国家海洋局极地专项办公室编 其他作品：https://www.jiaokey.com/tag/国家海洋局极地专项办公室编.html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关键词搜索：https://www.jiaokey.com/tag/南极周边海域磷虾等生物资源考察与评估.html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