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 WHO 2011 IASLC/ATS/ERS肺腺癌病理新分类及临床实践</w:t>
      </w:r>
    </w:p>
    <w:p>
      <w:r>
        <w:rPr>
          <w:rFonts w:ascii="宋体" w:hAnsi="宋体" w:eastAsia="宋体"/>
          <w:sz w:val="24"/>
        </w:rPr>
        <w:t>乔贵宾，钟文昭主编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 WHO 2011 IASLC/ATS/ERS肺腺癌病理新分类及临床实践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乔贵宾，钟文昭主编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本书出售、求购地址：https://www.jiaokey.com/book/detail/14145417.html</w:t>
      </w:r>
    </w:p>
    <w:p>
      <w:r>
        <w:t>更多相关图书推荐：https://www.jiaokey.com</w:t>
      </w:r>
    </w:p>
    <w:p>
      <w:r>
        <w:t>乔贵宾，钟文昭主编 其他作品：https://www.jiaokey.com/tag/乔贵宾，钟文昭主编.html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关键词搜索：https://www.jiaokey.com/tag/2015 WHO 2011 IASLC/ATS/ERS肺腺癌病理新分类及临床实践.html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