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书名：引领时代  鼓浪屿上的人文之光</w:t>
      </w:r>
    </w:p>
    <w:p>
      <w:r>
        <w:t>作者：何书彬，新历史合作社著</w:t>
      </w:r>
    </w:p>
    <w:p>
      <w:r>
        <w:t>出版社：福州:福建人民出版社,2016.07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引领时代  鼓浪屿上的人文之光 评论地址：https://www.jiaokey.com/book/detail/14145406.html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