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生命三部曲  自然进化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生命三部曲  自然进化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本书出售、求购地址：https://www.jiaokey.com/book/detail/14145396.html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关键词搜索：https://www.jiaokey.com/tag/生命三部曲  自然进化.html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