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生命三部曲  合成生物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生命三部曲  合成生物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本书出售、求购地址：https://www.jiaokey.com/book/detail/14145395.html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关键词搜索：https://www.jiaokey.com/tag/生命三部曲  合成生物.html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