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临床血液净化手册</w:t>
      </w:r>
    </w:p>
    <w:p>
      <w:r>
        <w:rPr>
          <w:rFonts w:ascii="宋体" w:hAnsi="宋体" w:eastAsia="宋体"/>
          <w:sz w:val="24"/>
        </w:rPr>
        <w:t>刘子栋主编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临床血液净化手册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本书出售、求购地址：https://www.jiaokey.com/book/detail/14145387.html</w:t>
      </w:r>
    </w:p>
    <w:p>
      <w:r>
        <w:t>更多相关图书推荐：https://www.jiaokey.com</w:t>
      </w:r>
    </w:p>
    <w:p>
      <w:r>
        <w:t>刘子栋主编 其他作品：https://www.jiaokey.com/tag/刘子栋主编.html</w:t>
      </w:r>
    </w:p>
    <w:p>
      <w:r>
        <w:t>关键词搜索：https://www.jiaokey.com/tag/临床血液净化手册.html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