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书名：食管胃底静脉曲张探索</w:t>
      </w:r>
    </w:p>
    <w:p>
      <w:r>
        <w:t>作者：李坪著</w:t>
      </w:r>
    </w:p>
    <w:p>
      <w:r>
        <w:t>出版社：中国原子能出版社,2016.01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食管胃底静脉曲张探索 评论地址：https://www.jiaokey.com/book/detail/14145374.html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