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建成环境可持续性评价  理论、方法与实例  原著第2版</w:t>
      </w:r>
    </w:p>
    <w:p>
      <w:r>
        <w:rPr>
          <w:rFonts w:ascii="宋体" w:hAnsi="宋体" w:eastAsia="宋体"/>
          <w:sz w:val="24"/>
        </w:rPr>
        <w:t>（英）彼得·S·布兰登，帕特里齐亚·隆巴尔迪著；薛小龙，（澳）杨静译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建成环境可持续性评价  理论、方法与实例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（英）彼得·S·布兰登，帕特里齐亚·隆巴尔迪著；薛小龙，（澳）杨静译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本书出售、求购地址：https://www.jiaokey.com/book/detail/14145358.html</w:t>
      </w:r>
    </w:p>
    <w:p>
      <w:r>
        <w:t>更多相关图书推荐：https://www.jiaokey.com</w:t>
      </w:r>
    </w:p>
    <w:p>
      <w:r>
        <w:t>（英）彼得·S·布兰登，帕特里齐亚·隆巴尔迪著；薛小龙，（澳）杨静译 其他作品：https://www.jiaokey.com/tag/（英）彼得·S·布兰登，帕特里齐亚·隆巴尔迪著；薛小龙，（澳）杨静译.html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关键词搜索：https://www.jiaokey.com/tag/建成环境可持续性评价  理论、方法与实例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