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电子通信中的隐私权  欧洲法与美国法的比较视角</w:t>
      </w:r>
    </w:p>
    <w:p>
      <w:r>
        <w:rPr>
          <w:rFonts w:ascii="宋体" w:hAnsi="宋体" w:eastAsia="宋体"/>
          <w:sz w:val="24"/>
        </w:rPr>
        <w:t>（西）布兰卡·R.瑞兹著；林喜芬等译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电子通信中的隐私权  欧洲法与美国法的比较视角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（西）布兰卡·R.瑞兹著；林喜芬等译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本书出售、求购地址：https://www.jiaokey.com/book/detail/14145353.html</w:t>
      </w:r>
    </w:p>
    <w:p>
      <w:r>
        <w:t>更多相关图书推荐：https://www.jiaokey.com</w:t>
      </w:r>
    </w:p>
    <w:p>
      <w:r>
        <w:t>（西）布兰卡·R.瑞兹著；林喜芬等译 其他作品：https://www.jiaokey.com/tag/（西）布兰卡·R.瑞兹著；林喜芬等译.html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关键词搜索：https://www.jiaokey.com/tag/电子通信中的隐私权  欧洲法与美国法的比较视角.html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