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环境变化条件下的地表水资源评价方法及应用</w:t>
      </w:r>
    </w:p>
    <w:p>
      <w:r>
        <w:rPr>
          <w:rFonts w:ascii="宋体" w:hAnsi="宋体" w:eastAsia="宋体"/>
          <w:sz w:val="24"/>
        </w:rPr>
        <w:t>王晓红，乔云峰编著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环境变化条件下的地表水资源评价方法及应用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王晓红，乔云峰编著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本书出售、求购地址：https://www.jiaokey.com/book/detail/14145342.html</w:t>
      </w:r>
    </w:p>
    <w:p>
      <w:r>
        <w:t>更多相关图书推荐：https://www.jiaokey.com</w:t>
      </w:r>
    </w:p>
    <w:p>
      <w:r>
        <w:t>王晓红，乔云峰编著 其他作品：https://www.jiaokey.com/tag/王晓红，乔云峰编著.html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关键词搜索：https://www.jiaokey.com/tag/环境变化条件下的地表水资源评价方法及应用.html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