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构建工程担保安全网的关键要素研究</w:t>
      </w:r>
    </w:p>
    <w:p>
      <w:r>
        <w:rPr>
          <w:rFonts w:ascii="宋体" w:hAnsi="宋体" w:eastAsia="宋体"/>
          <w:sz w:val="24"/>
        </w:rPr>
        <w:t>汪辉，邓晓梅著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构建工程担保安全网的关键要素研究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汪辉，邓晓梅著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本书出售、求购地址：https://www.jiaokey.com/book/detail/14145341.html</w:t>
      </w:r>
    </w:p>
    <w:p>
      <w:r>
        <w:t>更多相关图书推荐：https://www.jiaokey.com</w:t>
      </w:r>
    </w:p>
    <w:p>
      <w:r>
        <w:t>汪辉，邓晓梅著 其他作品：https://www.jiaokey.com/tag/汪辉，邓晓梅著.html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关键词搜索：https://www.jiaokey.com/tag/构建工程担保安全网的关键要素研究.html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