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黄瓜、苦瓜、冬瓜稻菜轮作技术100问</w:t>
      </w:r>
    </w:p>
    <w:p>
      <w:r>
        <w:rPr>
          <w:rFonts w:ascii="宋体" w:hAnsi="宋体" w:eastAsia="宋体"/>
          <w:sz w:val="24"/>
        </w:rPr>
        <w:t>匡成兵，唐祖君，敖清燕编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黄瓜、苦瓜、冬瓜稻菜轮作技术100问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匡成兵，唐祖君，敖清燕编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本书出售、求购地址：https://www.jiaokey.com/book/detail/14145320.html</w:t>
      </w:r>
    </w:p>
    <w:p>
      <w:r>
        <w:t>更多相关图书推荐：https://www.jiaokey.com</w:t>
      </w:r>
    </w:p>
    <w:p>
      <w:r>
        <w:t>匡成兵，唐祖君，敖清燕编 其他作品：https://www.jiaokey.com/tag/匡成兵，唐祖君，敖清燕编.html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关键词搜索：https://www.jiaokey.com/tag/黄瓜、苦瓜、冬瓜稻菜轮作技术100问.html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