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国（境）内外农田水利建设和管理对比研究</w:t>
      </w:r>
    </w:p>
    <w:p>
      <w:r>
        <w:rPr>
          <w:rFonts w:ascii="宋体" w:hAnsi="宋体" w:eastAsia="宋体"/>
          <w:sz w:val="24"/>
        </w:rPr>
        <w:t>李仰斌，徐成波等编著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国（境）内外农田水利建设和管理对比研究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李仰斌，徐成波等编著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本书出售、求购地址：https://www.jiaokey.com/book/detail/14145318.html</w:t>
      </w:r>
    </w:p>
    <w:p>
      <w:r>
        <w:t>更多相关图书推荐：https://www.jiaokey.com</w:t>
      </w:r>
    </w:p>
    <w:p>
      <w:r>
        <w:t>李仰斌，徐成波等编著 其他作品：https://www.jiaokey.com/tag/李仰斌，徐成波等编著.html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关键词搜索：https://www.jiaokey.com/tag/国（境）内外农田水利建设和管理对比研究.html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