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支持制造强国战略的财税政策研究</w:t>
      </w:r>
    </w:p>
    <w:p>
      <w:r>
        <w:rPr>
          <w:rFonts w:ascii="宋体" w:hAnsi="宋体" w:eastAsia="宋体"/>
          <w:sz w:val="24"/>
        </w:rPr>
        <w:t>闫坤等著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支持制造强国战略的财税政策研究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本书出售、求购地址：https://www.jiaokey.com/book/detail/14145300.html</w:t>
      </w:r>
    </w:p>
    <w:p>
      <w:r>
        <w:t>更多相关图书推荐：https://www.jiaokey.com</w:t>
      </w:r>
    </w:p>
    <w:p>
      <w:r>
        <w:t>闫坤等著 其他作品：https://www.jiaokey.com/tag/闫坤等著.html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关键词搜索：https://www.jiaokey.com/tag/支持制造强国战略的财税政策研究.html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