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秉烛者的思考与实践  2016  北京林业大学教学改革研究文集  上</w:t>
      </w:r>
    </w:p>
    <w:p>
      <w:r>
        <w:rPr>
          <w:rFonts w:ascii="宋体" w:hAnsi="宋体" w:eastAsia="宋体"/>
          <w:sz w:val="24"/>
        </w:rPr>
        <w:t>于志明主编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秉烛者的思考与实践  2016  北京林业大学教学改革研究文集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本书出售、求购地址：https://www.jiaokey.com/book/detail/14145281.html</w:t>
      </w:r>
    </w:p>
    <w:p>
      <w:r>
        <w:t>更多相关图书推荐：https://www.jiaokey.com</w:t>
      </w:r>
    </w:p>
    <w:p>
      <w:r>
        <w:t>于志明主编 其他作品：https://www.jiaokey.com/tag/于志明主编.html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关键词搜索：https://www.jiaokey.com/tag/秉烛者的思考与实践  2016  北京林业大学教学改革研究文集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