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这些事别等装修完才后悔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这些事别等装修完才后悔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本书出售、求购地址：https://www.jiaokey.com/book/detail/14145252.html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关键词搜索：https://www.jiaokey.com/tag/这些事别等装修完才后悔.html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