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我的非洲之旅</w:t>
      </w:r>
    </w:p>
    <w:p>
      <w:r>
        <w:rPr>
          <w:rFonts w:ascii="宋体" w:hAnsi="宋体" w:eastAsia="宋体"/>
          <w:sz w:val="24"/>
        </w:rPr>
        <w:t>（英）温斯顿·斯宾塞·丘吉尔著；欧阳瑾译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我的非洲之旅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（英）温斯顿·斯宾塞·丘吉尔著；欧阳瑾译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本书出售、求购地址：https://www.jiaokey.com/book/detail/14145223.html</w:t>
      </w:r>
    </w:p>
    <w:p>
      <w:r>
        <w:t>更多相关图书推荐：https://www.jiaokey.com</w:t>
      </w:r>
    </w:p>
    <w:p>
      <w:r>
        <w:t>（英）温斯顿·斯宾塞·丘吉尔著；欧阳瑾译 其他作品：https://www.jiaokey.com/tag/（英）温斯顿·斯宾塞·丘吉尔著；欧阳瑾译.html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关键词搜索：https://www.jiaokey.com/tag/我的非洲之旅.html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