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物业电工技能快速学</w:t>
      </w:r>
    </w:p>
    <w:p>
      <w:r>
        <w:rPr>
          <w:rFonts w:ascii="宋体" w:hAnsi="宋体" w:eastAsia="宋体"/>
          <w:sz w:val="24"/>
        </w:rPr>
        <w:t>崔晋维主编；汪淦，周永斌副主编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物业电工技能快速学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崔晋维主编；汪淦，周永斌副主编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本书出售、求购地址：https://www.jiaokey.com/book/detail/14145214.html</w:t>
      </w:r>
    </w:p>
    <w:p>
      <w:r>
        <w:t>更多相关图书推荐：https://www.jiaokey.com</w:t>
      </w:r>
    </w:p>
    <w:p>
      <w:r>
        <w:t>崔晋维主编；汪淦，周永斌副主编 其他作品：https://www.jiaokey.com/tag/崔晋维主编；汪淦，周永斌副主编.html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关键词搜索：https://www.jiaokey.com/tag/物业电工技能快速学.html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