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底线公平  基础普惠型事业单位养老保险制度的建设</w:t>
      </w:r>
    </w:p>
    <w:p>
      <w:r>
        <w:rPr>
          <w:rFonts w:ascii="宋体" w:hAnsi="宋体" w:eastAsia="宋体"/>
          <w:sz w:val="24"/>
        </w:rPr>
        <w:t>高和荣著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底线公平  基础普惠型事业单位养老保险制度的建设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本书出售、求购地址：https://www.jiaokey.com/book/detail/14145196.html</w:t>
      </w:r>
    </w:p>
    <w:p>
      <w:r>
        <w:t>更多相关图书推荐：https://www.jiaokey.com</w:t>
      </w:r>
    </w:p>
    <w:p>
      <w:r>
        <w:t>高和荣著 其他作品：https://www.jiaokey.com/tag/高和荣著.html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关键词搜索：https://www.jiaokey.com/tag/底线公平  基础普惠型事业单位养老保险制度的建设.html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