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城市空间设计概念史</w:t>
      </w:r>
    </w:p>
    <w:p>
      <w:r>
        <w:rPr>
          <w:rFonts w:ascii="宋体" w:hAnsi="宋体" w:eastAsia="宋体"/>
          <w:sz w:val="24"/>
        </w:rPr>
        <w:t>（英）杰弗里·勃罗德彭特著；王凯，刘刊译；郑时龄校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城市空间设计概念史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（英）杰弗里·勃罗德彭特著；王凯，刘刊译；郑时龄校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本书出售、求购地址：https://www.jiaokey.com/book/detail/14145193.html</w:t>
      </w:r>
    </w:p>
    <w:p>
      <w:r>
        <w:t>更多相关图书推荐：https://www.jiaokey.com</w:t>
      </w:r>
    </w:p>
    <w:p>
      <w:r>
        <w:t>（英）杰弗里·勃罗德彭特著；王凯，刘刊译；郑时龄校 其他作品：https://www.jiaokey.com/tag/（英）杰弗里·勃罗德彭特著；王凯，刘刊译；郑时龄校.html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关键词搜索：https://www.jiaokey.com/tag/城市空间设计概念史.html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