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国家森林步道  国外国家步道建设的启示</w:t>
      </w:r>
    </w:p>
    <w:p>
      <w:r>
        <w:rPr>
          <w:rFonts w:ascii="宋体" w:hAnsi="宋体" w:eastAsia="宋体"/>
          <w:sz w:val="24"/>
        </w:rPr>
        <w:t>国家林业局森林旅游管理办公室，北京诺兰特生态设计研究院编著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国家森林步道  国外国家步道建设的启示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国家林业局森林旅游管理办公室，北京诺兰特生态设计研究院编著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本书出售、求购地址：https://www.jiaokey.com/book/detail/14145174.html</w:t>
      </w:r>
    </w:p>
    <w:p>
      <w:r>
        <w:t>更多相关图书推荐：https://www.jiaokey.com</w:t>
      </w:r>
    </w:p>
    <w:p>
      <w:r>
        <w:t>国家林业局森林旅游管理办公室，北京诺兰特生态设计研究院编著 其他作品：https://www.jiaokey.com/tag/国家林业局森林旅游管理办公室，北京诺兰特生态设计研究院编著.html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关键词搜索：https://www.jiaokey.com/tag/国家森林步道  国外国家步道建设的启示.html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