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法治的语境  西方法文明的内生机制与文化传承</w:t>
      </w:r>
    </w:p>
    <w:p>
      <w:r>
        <w:rPr>
          <w:rFonts w:ascii="宋体" w:hAnsi="宋体" w:eastAsia="宋体"/>
          <w:sz w:val="24"/>
        </w:rPr>
        <w:t>王建芹著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法治的语境  西方法文明的内生机制与文化传承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本书出售、求购地址：https://www.jiaokey.com/book/detail/14145146.html</w:t>
      </w:r>
    </w:p>
    <w:p>
      <w:r>
        <w:t>更多相关图书推荐：https://www.jiaokey.com</w:t>
      </w:r>
    </w:p>
    <w:p>
      <w:r>
        <w:t>王建芹著 其他作品：https://www.jiaokey.com/tag/王建芹著.html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关键词搜索：https://www.jiaokey.com/tag/法治的语境  西方法文明的内生机制与文化传承.html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