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时代语文  三维阅读  互动课堂  六年级  上</w:t>
      </w:r>
    </w:p>
    <w:p>
      <w:r>
        <w:rPr>
          <w:rFonts w:ascii="宋体" w:hAnsi="宋体" w:eastAsia="宋体"/>
          <w:sz w:val="24"/>
        </w:rPr>
        <w:t>吴欣歆,曾进分册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时代语文  三维阅读  互动课堂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吴欣歆,曾进分册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9787507545111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时代语文：三维阅读互动课堂》丛书一共十二册，每年级分为上下两册，采用专题阅读的编写思路，低段、中段和高段的专题循环叠加。低段安排“走向更好的自己“和“塑造科学的世界”两个专题；中段补充“看看他们的生活”，共设置三个专题；高段再增加“利用身边的资源”，成为四个专题。丛书根据专题学习的需要混合编排不同文体的文章，设计鲜活的学习任务引导学生深入阅读、拓展思考，力求帮助学会说呢过回归真实的阅读状态，养成良好的阅读习惯，掌握科学的阅读策略，提升语文学科的核心素养，尽早适应中高考的变革方向。</w:t>
      </w:r>
    </w:p>
    <w:p/>
    <w:p>
      <w:r>
        <w:t>本书出售、求购地址：https://www.jiaokey.com/book/detail/14145145.html</w:t>
      </w:r>
    </w:p>
    <w:p>
      <w:r>
        <w:t>更多教材、课本、学生参考书图书推荐：https://www.jiaokey.com</w:t>
      </w:r>
    </w:p>
    <w:p>
      <w:r>
        <w:t>吴欣歆,曾进分册 其他作品：https://www.jiaokey.com/tag/吴欣歆,曾进分册.html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