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数字劳动和卡尔·马克思  数字化时代国外马克思劳动价值论研究</w:t>
      </w:r>
    </w:p>
    <w:p>
      <w:r>
        <w:rPr>
          <w:rFonts w:ascii="宋体" w:hAnsi="宋体" w:eastAsia="宋体"/>
          <w:sz w:val="24"/>
        </w:rPr>
        <w:t>周延云，闫秀荣著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数字劳动和卡尔·马克思  数字化时代国外马克思劳动价值论研究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周延云，闫秀荣著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本书出售、求购地址：https://www.jiaokey.com/book/detail/14145130.html</w:t>
      </w:r>
    </w:p>
    <w:p>
      <w:r>
        <w:t>更多相关图书推荐：https://www.jiaokey.com</w:t>
      </w:r>
    </w:p>
    <w:p>
      <w:r>
        <w:t>周延云，闫秀荣著 其他作品：https://www.jiaokey.com/tag/周延云，闫秀荣著.html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关键词搜索：https://www.jiaokey.com/tag/数字劳动和卡尔·马克思  数字化时代国外马克思劳动价值论研究.html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