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尘肺病患者自我管理测评及干预需求评价研究</w:t>
      </w:r>
    </w:p>
    <w:p>
      <w:r>
        <w:rPr>
          <w:rFonts w:ascii="宋体" w:hAnsi="宋体" w:eastAsia="宋体"/>
          <w:sz w:val="24"/>
        </w:rPr>
        <w:t>张乐，高军，孙晓牧著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尘肺病患者自我管理测评及干预需求评价研究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张乐，高军，孙晓牧著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本书出售、求购地址：https://www.jiaokey.com/book/detail/14145114.html</w:t>
      </w:r>
    </w:p>
    <w:p>
      <w:r>
        <w:t>更多相关图书推荐：https://www.jiaokey.com</w:t>
      </w:r>
    </w:p>
    <w:p>
      <w:r>
        <w:t>张乐，高军，孙晓牧著 其他作品：https://www.jiaokey.com/tag/张乐，高军，孙晓牧著.html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关键词搜索：https://www.jiaokey.com/tag/尘肺病患者自我管理测评及干预需求评价研究.html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