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跟韩老师学SQL Server数据库设计与开发</w:t>
      </w:r>
    </w:p>
    <w:p>
      <w:r>
        <w:rPr>
          <w:rFonts w:ascii="宋体" w:hAnsi="宋体" w:eastAsia="宋体"/>
          <w:sz w:val="24"/>
        </w:rPr>
        <w:t>韩立刚主编；马龙帅，王艳华，韩利辉副主编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跟韩老师学SQL Server数据库设计与开发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韩立刚主编；马龙帅，王艳华，韩利辉副主编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本书出售、求购地址：https://www.jiaokey.com/book/detail/14145106.html</w:t>
      </w:r>
    </w:p>
    <w:p>
      <w:r>
        <w:t>更多相关图书推荐：https://www.jiaokey.com</w:t>
      </w:r>
    </w:p>
    <w:p>
      <w:r>
        <w:t>韩立刚主编；马龙帅，王艳华，韩利辉副主编 其他作品：https://www.jiaokey.com/tag/韩立刚主编；马龙帅，王艳华，韩利辉副主编.html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关键词搜索：https://www.jiaokey.com/tag/跟韩老师学SQL Server数据库设计与开发.html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