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书名：音乐欣赏随想曲  在音乐大海中捕捞“漏网之鱼”</w:t>
      </w:r>
    </w:p>
    <w:p>
      <w:r>
        <w:t>作者：（澳）徐家祯著</w:t>
      </w:r>
    </w:p>
    <w:p>
      <w:r>
        <w:t>出版社：北京:海豚出版社,2016.11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音乐欣赏随想曲  在音乐大海中捕捞“漏网之鱼” 评论地址：https://www.jiaokey.com/book/detail/14145103.html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