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不用收拾就整齐  越住越舒适的家居设计秘诀</w:t>
      </w:r>
    </w:p>
    <w:p>
      <w:r>
        <w:rPr>
          <w:rFonts w:ascii="宋体" w:hAnsi="宋体" w:eastAsia="宋体"/>
          <w:sz w:val="24"/>
        </w:rPr>
        <w:t>（日）水越美枝子著；范宏涛译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不用收拾就整齐  越住越舒适的家居设计秘诀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（日）水越美枝子著；范宏涛译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本书出售、求购地址：https://www.jiaokey.com/book/detail/14145099.html</w:t>
      </w:r>
    </w:p>
    <w:p>
      <w:r>
        <w:t>更多相关图书推荐：https://www.jiaokey.com</w:t>
      </w:r>
    </w:p>
    <w:p>
      <w:r>
        <w:t>（日）水越美枝子著；范宏涛译 其他作品：https://www.jiaokey.com/tag/（日）水越美枝子著；范宏涛译.html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关键词搜索：https://www.jiaokey.com/tag/不用收拾就整齐  越住越舒适的家居设计秘诀.html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