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学电子电工技术不求人  快学巧学电工线路  双色图解版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学电子电工技术不求人  快学巧学电工线路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本书出售、求购地址：https://www.jiaokey.com/book/detail/14145098.html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关键词搜索：https://www.jiaokey.com/tag/学电子电工技术不求人  快学巧学电工线路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