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2017年全国执业兽医资格考试通关宝典  预防兽医学和法律法规部分</w:t>
      </w:r>
    </w:p>
    <w:p>
      <w:r>
        <w:rPr>
          <w:rFonts w:ascii="宋体" w:hAnsi="宋体" w:eastAsia="宋体"/>
          <w:sz w:val="24"/>
        </w:rPr>
        <w:t>郭万柱，徐志文主编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2017年全国执业兽医资格考试通关宝典  预防兽医学和法律法规部分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郭万柱，徐志文主编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本书出售、求购地址：https://www.jiaokey.com/book/detail/14145077.html</w:t>
      </w:r>
    </w:p>
    <w:p>
      <w:r>
        <w:t>更多相关图书推荐：https://www.jiaokey.com</w:t>
      </w:r>
    </w:p>
    <w:p>
      <w:r>
        <w:t>郭万柱，徐志文主编 其他作品：https://www.jiaokey.com/tag/郭万柱，徐志文主编.html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关键词搜索：https://www.jiaokey.com/tag/2017年全国执业兽医资格考试通关宝典  预防兽医学和法律法规部分.html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