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危险化学品运输与储存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危险化学品运输与储存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本书出售、求购地址：https://www.jiaokey.com/book/detail/14145076.html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关键词搜索：https://www.jiaokey.com/tag/危险化学品运输与储存.html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