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书名：丝路撷珍  舆图世界中的新疆故事</w:t>
      </w:r>
    </w:p>
    <w:p>
      <w:r>
        <w:t>作者：王耀编著</w:t>
      </w:r>
    </w:p>
    <w:p>
      <w:r>
        <w:t>出版社：北京:五洲传播出版社,2017.02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丝路撷珍  舆图世界中的新疆故事 评论地址：https://www.jiaokey.com/book/detail/14145037.html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