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新型城镇住宅小区规划</w:t>
      </w:r>
    </w:p>
    <w:p>
      <w:r>
        <w:rPr>
          <w:rFonts w:ascii="宋体" w:hAnsi="宋体" w:eastAsia="宋体"/>
          <w:sz w:val="24"/>
        </w:rPr>
        <w:t>骆中钊，方朝晖，杨锦河等编著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新型城镇住宅小区规划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骆中钊，方朝晖，杨锦河等编著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本书出售、求购地址：https://www.jiaokey.com/book/detail/14145033.html</w:t>
      </w:r>
    </w:p>
    <w:p>
      <w:r>
        <w:t>更多相关图书推荐：https://www.jiaokey.com</w:t>
      </w:r>
    </w:p>
    <w:p>
      <w:r>
        <w:t>骆中钊，方朝晖，杨锦河等编著 其他作品：https://www.jiaokey.com/tag/骆中钊，方朝晖，杨锦河等编著.html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关键词搜索：https://www.jiaokey.com/tag/新型城镇住宅小区规划.html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