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俄罗斯及中亚西亚主要国家油气战略研究</w:t>
      </w:r>
    </w:p>
    <w:p>
      <w:r>
        <w:rPr>
          <w:rFonts w:ascii="宋体" w:hAnsi="宋体" w:eastAsia="宋体"/>
          <w:sz w:val="24"/>
        </w:rPr>
        <w:t>徐小杰等著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俄罗斯及中亚西亚主要国家油气战略研究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本书出售、求购地址：https://www.jiaokey.com/book/detail/14144981.html</w:t>
      </w:r>
    </w:p>
    <w:p>
      <w:r>
        <w:t>更多相关图书推荐：https://www.jiaokey.com</w:t>
      </w:r>
    </w:p>
    <w:p>
      <w:r>
        <w:t>徐小杰等著 其他作品：https://www.jiaokey.com/tag/徐小杰等著.html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关键词搜索：https://www.jiaokey.com/tag/俄罗斯及中亚西亚主要国家油气战略研究.html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