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建筑师起点  从岗位实习到职业规划</w:t>
      </w:r>
    </w:p>
    <w:p>
      <w:r>
        <w:rPr>
          <w:rFonts w:ascii="宋体" w:hAnsi="宋体" w:eastAsia="宋体"/>
          <w:sz w:val="24"/>
        </w:rPr>
        <w:t>张广平，于奇著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建筑师起点  从岗位实习到职业规划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张广平，于奇著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本书出售、求购地址：https://www.jiaokey.com/book/detail/14144972.html</w:t>
      </w:r>
    </w:p>
    <w:p>
      <w:r>
        <w:t>更多相关图书推荐：https://www.jiaokey.com</w:t>
      </w:r>
    </w:p>
    <w:p>
      <w:r>
        <w:t>张广平，于奇著 其他作品：https://www.jiaokey.com/tag/张广平，于奇著.html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关键词搜索：https://www.jiaokey.com/tag/建筑师起点  从岗位实习到职业规划.html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