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银色独角兽系列  小心儿怦怦跳</w:t>
      </w:r>
    </w:p>
    <w:p>
      <w:r>
        <w:rPr>
          <w:rFonts w:ascii="宋体" w:hAnsi="宋体" w:eastAsia="宋体"/>
          <w:sz w:val="24"/>
        </w:rPr>
        <w:t>罗莎拉格克朗兹著(瑞典）夏娃埃里克松绘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银色独角兽系列  小心儿怦怦跳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罗莎拉格克朗兹著(瑞典）夏娃埃里克松绘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本书出售、求购地址：https://www.jiaokey.com/book/detail/14144957.html</w:t>
      </w:r>
    </w:p>
    <w:p>
      <w:r>
        <w:t>更多相关图书推荐：https://www.jiaokey.com</w:t>
      </w:r>
    </w:p>
    <w:p>
      <w:r>
        <w:t>罗莎拉格克朗兹著(瑞典）夏娃埃里克松绘 其他作品：https://www.jiaokey.com/tag/罗莎拉格克朗兹著(瑞典）夏娃埃里克松绘.html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关键词搜索：https://www.jiaokey.com/tag/银色独角兽系列  小心儿怦怦跳.html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