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书名：中国梦的科学内涵与实践路径</w:t>
      </w:r>
    </w:p>
    <w:p>
      <w:r>
        <w:t>作者：汪青松，季正聚，黄福寿主编</w:t>
      </w:r>
    </w:p>
    <w:p>
      <w:r>
        <w:t>出版社：</w:t>
      </w:r>
    </w:p>
    <w:p>
      <w:r>
        <w:t>出版日期：2016.12</w:t>
      </w:r>
    </w:p>
    <w:p>
      <w:r>
        <w:t>总页数：410</w:t>
      </w:r>
    </w:p>
    <w:p>
      <w:r>
        <w:t>更多请访问教客网: www.jiaokey.com</w:t>
      </w:r>
    </w:p>
    <w:p>
      <w:r>
        <w:t>中国梦的科学内涵与实践路径 评论地址：https://www.jiaokey.com/book/detail/14144955.html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