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科学虫子  告诉我，什么是天和地？</w:t>
      </w:r>
    </w:p>
    <w:p>
      <w:r>
        <w:rPr>
          <w:rFonts w:ascii="宋体" w:hAnsi="宋体" w:eastAsia="宋体"/>
          <w:sz w:val="24"/>
        </w:rPr>
        <w:t>（德）古伦·梅思，（德）哈德·莱士著；（德）卡娜·维尔绘；王鑫琪译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科学虫子  告诉我，什么是天和地？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（德）古伦·梅思，（德）哈德·莱士著；（德）卡娜·维尔绘；王鑫琪译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本书出售、求购地址：https://www.jiaokey.com/book/detail/14144953.html</w:t>
      </w:r>
    </w:p>
    <w:p>
      <w:r>
        <w:t>更多相关图书推荐：https://www.jiaokey.com</w:t>
      </w:r>
    </w:p>
    <w:p>
      <w:r>
        <w:t>（德）古伦·梅思，（德）哈德·莱士著；（德）卡娜·维尔绘；王鑫琪译 其他作品：https://www.jiaokey.com/tag/（德）古伦·梅思，（德）哈德·莱士著；（德）卡娜·维尔绘；王鑫琪译.html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关键词搜索：https://www.jiaokey.com/tag/科学虫子  告诉我，什么是天和地？.html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