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智能的本质  人工智能与机器人领域的64个大问题</w:t>
      </w:r>
    </w:p>
    <w:p>
      <w:r>
        <w:rPr>
          <w:rFonts w:ascii="宋体" w:hAnsi="宋体" w:eastAsia="宋体"/>
          <w:sz w:val="24"/>
        </w:rPr>
        <w:t>（美）皮埃罗·斯加鲁菲（Piero Scaruffi）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智能的本质  人工智能与机器人领域的64个大问题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（美）皮埃罗·斯加鲁菲（Piero Scaruffi）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本书出售、求购地址：https://www.jiaokey.com/book/detail/14144949.html</w:t>
      </w:r>
    </w:p>
    <w:p>
      <w:r>
        <w:t>更多相关图书推荐：https://www.jiaokey.com</w:t>
      </w:r>
    </w:p>
    <w:p>
      <w:r>
        <w:t>（美）皮埃罗·斯加鲁菲（Piero Scaruffi） 其他作品：https://www.jiaokey.com/tag/（美）皮埃罗·斯加鲁菲（Piero Scaruffi）.html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关键词搜索：https://www.jiaokey.com/tag/智能的本质  人工智能与机器人领域的64个大问题.html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