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书名：中国文学欣赏举隅</w:t>
      </w:r>
    </w:p>
    <w:p>
      <w:r>
        <w:t>作者：傅庚生著</w:t>
      </w:r>
    </w:p>
    <w:p>
      <w:r>
        <w:t>出版社：香港南国出版社,1943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中国文学欣赏举隅 评论地址：https://www.jiaokey.com/book/detail/14144942.html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