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一次备齐！  0-3岁宝宝副食品+妈妈产后瘦身餐  144道营养、简便易保存的蔬果汁+点心+离乳食谱</w:t>
      </w:r>
    </w:p>
    <w:p>
      <w:r>
        <w:rPr>
          <w:rFonts w:ascii="宋体" w:hAnsi="宋体" w:eastAsia="宋体"/>
          <w:sz w:val="24"/>
        </w:rPr>
        <w:t>柳汉娜著；尹嘉玄译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一次备齐！  0-3岁宝宝副食品+妈妈产后瘦身餐  144道营养、简便易保存的蔬果汁+点心+离乳食谱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柳汉娜著；尹嘉玄译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本书出售、求购地址：https://www.jiaokey.com/book/detail/14144926.html</w:t>
      </w:r>
    </w:p>
    <w:p>
      <w:r>
        <w:t>更多相关图书推荐：https://www.jiaokey.com</w:t>
      </w:r>
    </w:p>
    <w:p>
      <w:r>
        <w:t>柳汉娜著；尹嘉玄译 其他作品：https://www.jiaokey.com/tag/柳汉娜著；尹嘉玄译.html</w:t>
      </w:r>
    </w:p>
    <w:p>
      <w:r>
        <w:t>野人文化股份有限公司 出版图书：https://www.jiaokey.com/tag/野人文化股份有限公司.html</w:t>
      </w:r>
    </w:p>
    <w:p>
      <w:r>
        <w:t>关键词搜索：https://www.jiaokey.com/tag/一次备齐！  0-3岁宝宝副食品+妈妈产后瘦身餐  144道营养、简便易保存的蔬果汁+点心+离乳食谱.html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