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中共万县市委统一战线志  1926-1992</w:t>
      </w:r>
    </w:p>
    <w:p>
      <w:r>
        <w:rPr>
          <w:rFonts w:ascii="宋体" w:hAnsi="宋体" w:eastAsia="宋体"/>
          <w:sz w:val="24"/>
        </w:rPr>
        <w:t>中共万县市龙宝区委统战部编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中共万县市委统一战线志  1926-1992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中共万县市龙宝区委统战部编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本书出售、求购地址：https://www.jiaokey.com/book/detail/14144914.html</w:t>
      </w:r>
    </w:p>
    <w:p>
      <w:r>
        <w:t>更多相关图书推荐：https://www.jiaokey.com</w:t>
      </w:r>
    </w:p>
    <w:p>
      <w:r>
        <w:t>中共万县市龙宝区委统战部编 其他作品：https://www.jiaokey.com/tag/中共万县市龙宝区委统战部编.html</w:t>
      </w:r>
    </w:p>
    <w:p>
      <w:r>
        <w:t>关键词搜索：https://www.jiaokey.com/tag/中共万县市委统一战线志  1926-1992.html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