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书名：零基础德式家庭甜点</w:t>
      </w:r>
    </w:p>
    <w:p>
      <w:r>
        <w:t>作者：日本辻制果专门学校</w:t>
      </w:r>
    </w:p>
    <w:p>
      <w:r>
        <w:t>出版社：北京:煤炭工业出版社,2016.11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零基础德式家庭甜点 评论地址：https://www.jiaokey.com/book/detail/14144868.html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