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书名：搬来搬去的房子</w:t>
      </w:r>
    </w:p>
    <w:p>
      <w:r>
        <w:t>作者：汤素兰文；雯其哼哼图</w:t>
      </w:r>
    </w:p>
    <w:p>
      <w:r>
        <w:t>出版社：天津:天津人民美术出版社,2014.05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搬来搬去的房子 评论地址：https://www.jiaokey.com/book/detail/14144865.html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