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书名：畅游海洋科普丛书  魅力港城</w:t>
      </w:r>
    </w:p>
    <w:p>
      <w:r>
        <w:t>作者：史宏达主编</w:t>
      </w:r>
    </w:p>
    <w:p>
      <w:r>
        <w:t>出版社：青岛:中国海洋大学出版社,2011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畅游海洋科普丛书  魅力港城 评论地址：https://www.jiaokey.com/book/detail/14144852.html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