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竹林里的青蛙公主</w:t>
      </w:r>
    </w:p>
    <w:p>
      <w:r>
        <w:rPr>
          <w:rFonts w:ascii="宋体" w:hAnsi="宋体" w:eastAsia="宋体"/>
          <w:sz w:val="24"/>
        </w:rPr>
        <w:t>（日）俵万智文；（日）斋藤隆夫绘；唐亚明译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竹林里的青蛙公主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（日）俵万智文；（日）斋藤隆夫绘；唐亚明译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本书出售、求购地址：https://www.jiaokey.com/book/detail/14144843.html</w:t>
      </w:r>
    </w:p>
    <w:p>
      <w:r>
        <w:t>更多相关图书推荐：https://www.jiaokey.com</w:t>
      </w:r>
    </w:p>
    <w:p>
      <w:r>
        <w:t>（日）俵万智文；（日）斋藤隆夫绘；唐亚明译 其他作品：https://www.jiaokey.com/tag/（日）俵万智文；（日）斋藤隆夫绘；唐亚明译.html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关键词搜索：https://www.jiaokey.com/tag/竹林里的青蛙公主.html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