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上</w:t>
      </w:r>
    </w:p>
    <w:p>
      <w:r>
        <w:t>作者：（清）吴楚材，（清）吴调侯编选</w:t>
      </w:r>
    </w:p>
    <w:p>
      <w:r>
        <w:t>出版社：沈阳:万卷出版公司,2015.11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古文观止  上 评论地址：https://www.jiaokey.com/book/detail/14144837.html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