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作者：（春秋）孔子弟子编著；夏华编译</w:t>
      </w:r>
    </w:p>
    <w:p>
      <w:r>
        <w:t>出版社：沈阳:万卷出版社,2016.02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论语 评论地址：https://www.jiaokey.com/book/detail/14144819.html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