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书名：中国经典神话故事绘本  后羿射日</w:t>
      </w:r>
    </w:p>
    <w:p>
      <w:r>
        <w:t>作者：哈皮童年编绘</w:t>
      </w:r>
    </w:p>
    <w:p>
      <w:r>
        <w:t>出版社：福州:福建科学技术出版社,2016.10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中国经典神话故事绘本  后羿射日 评论地址：https://www.jiaokey.com/book/detail/14144815.html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